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专题十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Workflow 编排工程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状态机 · LangGraph · Saga · 人工节点 · 平台对比 · 生产实战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何时用 Workflow 而不是 Agent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学前说明：Workflow 才是 AI 落地的主战场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过去两年大家都在讲 Agent。但真实生产环境里，80% 的成功 AI 系统是 Workflow，不是 Agent。Anthropic 在 2026 年的工程博客明确说："企业用户应该从 Workflow 起步，只在确实需要时才升级到 Agent"。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为什么很多团队跳过 Workflow 直奔 Agent，结果踩坑：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觉得 Agent 更"智能"，结果生产中失控、循环、成本爆炸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不知道 Workflow 也能用 AI，以为只能写 if-else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没有把 AI 当成工作流中的一个节点，而是让它主导一切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 LangChain 写 Agent 容易，但出了问题不知道怎么调试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学完这个专题，你应该能够：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准确判断什么场景该用 Workflow、什么场景该用 Agent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用状态图（State Graph）描述任意复杂的 AI 流程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 LangGraph、XState 等工具实现可调试的工作流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设计长任务的 Saga 模式（带补偿和重试）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把人工审批节点优雅地嵌入 AI 工作流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在 Dify、n8n、Coze 这类可视化平台和自建之间做选择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和现有知识的衔接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专题六"Agent 工程深度"讲了 Agent，本专题讲它的反面：Workflow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专题七"MCP 与 Tool Use"的工具是 Workflow 节点的基本组件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阶段三"AI 应用工程"用一段提了 LangGraph，本专题展开到工程实现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第一章：Workflow vs Agent 的本质区别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Workflow 和 Agent 不是同一个东西的两种实现，而是两种完全不同的工程范式。混淆它们会导致架构选错。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控制流的归属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Workflow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Agent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谁决定下一步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开发者预定义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 自主决策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流程图是否固定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完全固定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动态生成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可预测性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完全可预测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不可预测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调试难度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低（有明确步骤）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高（每次执行不同）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适合场景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业务流程明确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需要灵活判断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失败定位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快（看哪一步挂了）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慢（看 trace 全程）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低（只在 AI 节点付费）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高（多轮 LLM 调用）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关键判断：如果你能在白板上画出这个流程的完整步骤图，就该用 Workflow。如果连下一步该做什么都不确定，才用 Agent。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Workflow 中的 AI 节点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一个常见误解：Workflow 就是"没有 AI 的 if-else"。错。Workflow 完全可以包含 AI 节点，只是控制流由你决定，不由 AI 决定。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Workflow 中的 AI 节点示例</w:t>
        <w:br/>
        <w:t>async function customerServiceWorkflow(message: string, userId: string) {</w:t>
        <w:br/>
        <w:t xml:space="preserve">  // 节点 1：意图分类（AI 节点）</w:t>
        <w:br/>
        <w:t xml:space="preserve">  const intent = await ai.classify({</w:t>
        <w:br/>
        <w:t xml:space="preserve">    input: message,</w:t>
        <w:br/>
        <w:t xml:space="preserve">    options: ['order_query', 'refund', 'complaint', 'general'],</w:t>
        <w:br/>
        <w:t xml:space="preserve">    model: 'claude-haiku',  // 便宜模型</w:t>
        <w:br/>
        <w:t xml:space="preserve">  });</w:t>
        <w:br/>
        <w:t xml:space="preserve">  </w:t>
        <w:br/>
        <w:t xml:space="preserve">  // 节点 2：条件分支（开发者定义，不是 AI 决定）</w:t>
        <w:br/>
        <w:t xml:space="preserve">  switch (intent) {</w:t>
        <w:br/>
        <w:t xml:space="preserve">    case 'order_query':</w:t>
        <w:br/>
        <w:t xml:space="preserve">      // 节点 3a：查询订单（确定性 API 调用）</w:t>
        <w:br/>
        <w:t xml:space="preserve">      const orders = await api.getOrders(userId);</w:t>
        <w:br/>
        <w:t xml:space="preserve">      // 节点 4a：AI 生成回复（AI 节点，但输入是确定的）</w:t>
        <w:br/>
        <w:t xml:space="preserve">      return await ai.generate({</w:t>
        <w:br/>
        <w:t xml:space="preserve">        prompt: `根据订单数据回答用户问题：${JSON.stringify(orders)}`,</w:t>
        <w:br/>
        <w:t xml:space="preserve">      });</w:t>
        <w:br/>
        <w:t xml:space="preserve">      </w:t>
        <w:br/>
        <w:t xml:space="preserve">    case 'refund':</w:t>
        <w:br/>
        <w:t xml:space="preserve">      // 节点 3b：检查退款资格（业务规则）</w:t>
        <w:br/>
        <w:t xml:space="preserve">      const eligible = await checkRefundEligibility(userId);</w:t>
        <w:br/>
        <w:t xml:space="preserve">      if (!eligible) return '抱歉，不符合退款条件';</w:t>
        <w:br/>
        <w:t xml:space="preserve">      </w:t>
        <w:br/>
        <w:t xml:space="preserve">      // 节点 4b：人工审批节点</w:t>
        <w:br/>
        <w:t xml:space="preserve">      return await requestHumanApproval({ userId, type: 'refund' });</w:t>
        <w:br/>
        <w:t xml:space="preserve">      </w:t>
        <w:br/>
        <w:t xml:space="preserve">    case 'complaint':</w:t>
        <w:br/>
        <w:t xml:space="preserve">      // 节点 3c：提取关键信息（AI 节点）</w:t>
        <w:br/>
        <w:t xml:space="preserve">      const summary = await ai.summarize(message);</w:t>
        <w:br/>
        <w:t xml:space="preserve">      // 节点 4c：创建工单（确定性 API）</w:t>
        <w:br/>
        <w:t xml:space="preserve">      return await ticketSystem.create({ userId, summary });</w:t>
        <w:br/>
        <w:t xml:space="preserve">      </w:t>
        <w:br/>
        <w:t xml:space="preserve">    default:</w:t>
        <w:br/>
        <w:t xml:space="preserve">      return await ai.chat(message);  // 兜底走纯 AI</w:t>
        <w:br/>
        <w:t xml:space="preserve">  }</w:t>
        <w:br/>
        <w:t>}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注意这个 Workflow 用了 4 次 AI，但每次都是"在受控位置"调用 AI 完成一个明确任务。控制流（switch case）是开发者写的，不是 AI 决定的。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决策矩阵：何时用 Workflow、何时用 Agent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场景特征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推荐方案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理由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审批流程、表单处理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步骤完全确定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客服问答（意图明确）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 + AI 节点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意图分类后走固定分支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数据处理管道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ETL 步骤固定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需要"想一会儿再做"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需要推理和规划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探索性任务（调研、分析）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Agent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不知道下一步该做什么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合规场景（金融、医疗）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必须可审计、可预测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定时批量任务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没有不确定性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用户交互复杂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 + Agent 混合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主流程用 Workflow，判断环节用 Agent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经验法则：如果"出错后回滚成本很高"（比如转账、发邮件、删数据），一定用 Workflow。Workflow 能精确控制每一步，回滚也容易。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第二章：状态图与 LangGraph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状态图（State Graph）是描述 Workflow 最清晰的方式。LangGraph 是 LangChain 团队开发的工具，专门用状态图来编排 AI 工作流。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状态图的核心概念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状态图由三部分组成：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State（状态）：工作流当前的数据（用户输入、中间结果、已完成的步骤）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Node（节点）：执行某个操作的函数（调 AI、调 API、判断条件）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Edge（边）：节点之间的转移关系（确定下一步去哪）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状态图可视化描述</w:t>
        <w:br/>
        <w:t>//</w:t>
        <w:br/>
        <w:t>//  [开始]</w:t>
        <w:br/>
        <w:t>//    ↓</w:t>
        <w:br/>
        <w:t>//  (意图分类)</w:t>
        <w:br/>
        <w:t>//    ↓</w:t>
        <w:br/>
        <w:t>//  {条件判断}</w:t>
        <w:br/>
        <w:t>//   ├─→ 订单查询 → 生成回复 → [结束]</w:t>
        <w:br/>
        <w:t>//   ├─→ 退款申请 → 人工审批 → [结束]</w:t>
        <w:br/>
        <w:t>//   └─→ 通用对话 → Agent → [结束]</w:t>
        <w:br/>
        <w:br/>
        <w:t>// LangGraph 代码实现</w:t>
        <w:br/>
        <w:t>import { StateGraph, END } from '@langchain/langgraph';</w:t>
        <w:br/>
        <w:br/>
        <w:t>interface WorkflowState {</w:t>
        <w:br/>
        <w:t xml:space="preserve">  userMessage: string;</w:t>
        <w:br/>
        <w:t xml:space="preserve">  intent: string;</w:t>
        <w:br/>
        <w:t xml:space="preserve">  result?: string;</w:t>
        <w:br/>
        <w:t>}</w:t>
        <w:br/>
        <w:br/>
        <w:t>const graph = new StateGraph&lt;WorkflowState&gt;({</w:t>
        <w:br/>
        <w:t xml:space="preserve">  channels: { userMessage: null, intent: null, result: null },</w:t>
        <w:br/>
        <w:t>});</w:t>
        <w:br/>
        <w:br/>
        <w:t>// 定义节点</w:t>
        <w:br/>
        <w:t>graph.addNode('classify_intent', async (state) =&gt; {</w:t>
        <w:br/>
        <w:t xml:space="preserve">  const intent = await classifyIntent(state.userMessage);</w:t>
        <w:br/>
        <w:t xml:space="preserve">  return { intent };</w:t>
        <w:br/>
        <w:t>});</w:t>
        <w:br/>
        <w:br/>
        <w:t>graph.addNode('handle_order', async (state) =&gt; {</w:t>
        <w:br/>
        <w:t xml:space="preserve">  const orders = await getOrders();</w:t>
        <w:br/>
        <w:t xml:space="preserve">  const result = await ai.respond(orders);</w:t>
        <w:br/>
        <w:t xml:space="preserve">  return { result };</w:t>
        <w:br/>
        <w:t>});</w:t>
        <w:br/>
        <w:br/>
        <w:t>graph.addNode('handle_refund', async (state) =&gt; {</w:t>
        <w:br/>
        <w:t xml:space="preserve">  const result = await requestApproval();</w:t>
        <w:br/>
        <w:t xml:space="preserve">  return { result };</w:t>
        <w:br/>
        <w:t>});</w:t>
        <w:br/>
        <w:br/>
        <w:t>// 定义边</w:t>
        <w:br/>
        <w:t>graph.addEdge('__start__', 'classify_intent');</w:t>
        <w:br/>
        <w:br/>
        <w:t>graph.addConditionalEdges('classify_intent', (state) =&gt; {</w:t>
        <w:br/>
        <w:t xml:space="preserve">  if (state.intent === 'order') return 'handle_order';</w:t>
        <w:br/>
        <w:t xml:space="preserve">  if (state.intent === 'refund') return 'handle_refund';</w:t>
        <w:br/>
        <w:t xml:space="preserve">  return END;</w:t>
        <w:br/>
        <w:t>});</w:t>
        <w:br/>
        <w:br/>
        <w:t>graph.addEdge('handle_order', END);</w:t>
        <w:br/>
        <w:t>graph.addEdge('handle_refund', END);</w:t>
        <w:br/>
        <w:br/>
        <w:t>const workflow = graph.compile();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Checkpoint 与中断恢复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LangGraph 内置 checkpoint 机制，自动保存每个节点执行后的状态。长任务中断后可以从断点继续。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使用 checkpoint 实现中断恢复</w:t>
        <w:br/>
        <w:t>import { MemorySaver } from '@langchain/langgraph';</w:t>
        <w:br/>
        <w:br/>
        <w:t>const checkpointer = new MemorySaver();</w:t>
        <w:br/>
        <w:t>const workflow = graph.compile({ checkpointer });</w:t>
        <w:br/>
        <w:br/>
        <w:t>// 首次运行</w:t>
        <w:br/>
        <w:t>const thread = { configurable: { thread_id: 'user-123' } };</w:t>
        <w:br/>
        <w:t>const result1 = await workflow.invoke(</w:t>
        <w:br/>
        <w:t xml:space="preserve">  { userMessage: 'Hello' },</w:t>
        <w:br/>
        <w:t xml:space="preserve">  thread</w:t>
        <w:br/>
        <w:t>);</w:t>
        <w:br/>
        <w:br/>
        <w:t>// 中断后恢复（自动从上次保存的 checkpoint 继续）</w:t>
        <w:br/>
        <w:t>const result2 = await workflow.invoke(null, thread);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LangGraph vs XState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LangGraph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XState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定位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工作流专用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通用状态机（前端也能用）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学习曲线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低（API 简单）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中（概念多：状态、事件、守卫）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可视化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有官方可视化工具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有 Stately 可视化编辑器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TypeScript 支持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好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极好（强类型）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适合场景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编排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复杂状态机（订单状态、UI 状态）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第三章：长任务的 Saga 模式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长任务（批量处理、定时任务）可能执行几分钟到几小时。Saga 模式让你安全地处理失败、回滚、重试。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Saga 的核心思想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Saga 把长事务拆成一系列小事务，每个小事务有对应的补偿操作（Compensation）。如果中间某步失败，依次回滚已完成的步骤。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Saga 模式实现</w:t>
        <w:br/>
        <w:t>interface SagaStep {</w:t>
        <w:br/>
        <w:t xml:space="preserve">  name: string;</w:t>
        <w:br/>
        <w:t xml:space="preserve">  execute: () =&gt; Promise&lt;any&gt;;</w:t>
        <w:br/>
        <w:t xml:space="preserve">  compensate: () =&gt; Promise&lt;void&gt;;  // 回滚操作</w:t>
        <w:br/>
        <w:t>}</w:t>
        <w:br/>
        <w:br/>
        <w:t>async function executeSaga(steps: SagaStep[]) {</w:t>
        <w:br/>
        <w:t xml:space="preserve">  const completed: SagaStep[] = [];</w:t>
        <w:br/>
        <w:t xml:space="preserve">  </w:t>
        <w:br/>
        <w:t xml:space="preserve">  try {</w:t>
        <w:br/>
        <w:t xml:space="preserve">    for (const step of steps) {</w:t>
        <w:br/>
        <w:t xml:space="preserve">      await step.execute();</w:t>
        <w:br/>
        <w:t xml:space="preserve">      completed.push(step);</w:t>
        <w:br/>
        <w:t xml:space="preserve">    }</w:t>
        <w:br/>
        <w:t xml:space="preserve">    return { success: true };</w:t>
        <w:br/>
        <w:t xml:space="preserve">  } catch (err) {</w:t>
        <w:br/>
        <w:t xml:space="preserve">    // 失败了，依次回滚</w:t>
        <w:br/>
        <w:t xml:space="preserve">    console.log('Saga failed, rolling back...');</w:t>
        <w:br/>
        <w:t xml:space="preserve">    for (const step of completed.reverse()) {</w:t>
        <w:br/>
        <w:t xml:space="preserve">      try {</w:t>
        <w:br/>
        <w:t xml:space="preserve">        await step.compensate();</w:t>
        <w:br/>
        <w:t xml:space="preserve">      } catch (compErr) {</w:t>
        <w:br/>
        <w:t xml:space="preserve">        console.error(`Compensation failed for ${step.name}:`, compErr);</w:t>
        <w:br/>
        <w:t xml:space="preserve">      }</w:t>
        <w:br/>
        <w:t xml:space="preserve">    }</w:t>
        <w:br/>
        <w:t xml:space="preserve">    throw err;</w:t>
        <w:br/>
        <w:t xml:space="preserve">  }</w:t>
        <w:br/>
        <w:t>}</w:t>
        <w:br/>
        <w:br/>
        <w:t>// 使用示例</w:t>
        <w:br/>
        <w:t>const orderSaga: SagaStep[] = [</w:t>
        <w:br/>
        <w:t xml:space="preserve">  {</w:t>
        <w:br/>
        <w:t xml:space="preserve">    name: 'create_order',</w:t>
        <w:br/>
        <w:t xml:space="preserve">    execute: async () =&gt; db.createOrder(orderData),</w:t>
        <w:br/>
        <w:t xml:space="preserve">    compensate: async () =&gt; db.deleteOrder(orderId),</w:t>
        <w:br/>
        <w:t xml:space="preserve">  },</w:t>
        <w:br/>
        <w:t xml:space="preserve">  {</w:t>
        <w:br/>
        <w:t xml:space="preserve">    name: 'charge_payment',</w:t>
        <w:br/>
        <w:t xml:space="preserve">    execute: async () =&gt; stripe.charge(orderId),</w:t>
        <w:br/>
        <w:t xml:space="preserve">    compensate: async () =&gt; stripe.refund(chargeId),</w:t>
        <w:br/>
        <w:t xml:space="preserve">  },</w:t>
        <w:br/>
        <w:t xml:space="preserve">  {</w:t>
        <w:br/>
        <w:t xml:space="preserve">    name: 'send_confirmation',</w:t>
        <w:br/>
        <w:t xml:space="preserve">    execute: async () =&gt; email.send('Order confirmed'),</w:t>
        <w:br/>
        <w:t xml:space="preserve">    compensate: async () =&gt; email.send('Order cancelled'),</w:t>
        <w:br/>
        <w:t xml:space="preserve">  },</w:t>
        <w:br/>
        <w:t>];</w:t>
        <w:br/>
        <w:br/>
        <w:t>await executeSaga(orderSaga);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重试策略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策略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适用场景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风险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立即重试（3次）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瞬时故障（网络抖动）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可能加重下游压力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指数退避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API 限流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总耗时变长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不重试，记录失败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幂等性无法保证的操作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需要人工介入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重试 + Dead Letter Queue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批量任务中的个别失败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需要额外的失败处理流程</w:t>
            </w:r>
          </w:p>
        </w:tc>
      </w:tr>
    </w:tbl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第四章：人工节点与审批流程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很多 AI 工作流需要人工介入：审批、确认、修改。人工节点的设计决定了用户体验。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人工节点的三种模式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模式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用户体验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实现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阻塞等待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 暂停，等用户操作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状态存数据库，WebSocket 通知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异步通知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 结束，用户操作后触发新 Workflow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任务队列 + 回调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超时自动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等 N 分钟，超时自动通过/拒绝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定时器 + 默认动作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人工审批节点实现</w:t>
        <w:br/>
        <w:t>async function requestApproval(request: ApprovalRequest): Promise&lt;boolean&gt; {</w:t>
        <w:br/>
        <w:t xml:space="preserve">  // 1. 创建审批记录</w:t>
        <w:br/>
        <w:t xml:space="preserve">  const approval = await db.createApproval({</w:t>
        <w:br/>
        <w:t xml:space="preserve">    workflowId: request.workflowId,</w:t>
        <w:br/>
        <w:t xml:space="preserve">    type: request.type,</w:t>
        <w:br/>
        <w:t xml:space="preserve">    data: request.data,</w:t>
        <w:br/>
        <w:t xml:space="preserve">    status: 'pending',</w:t>
        <w:br/>
        <w:t xml:space="preserve">    expiresAt: Date.now() + 24 * 3600 * 1000,  // 24 小时超时</w:t>
        <w:br/>
        <w:t xml:space="preserve">  });</w:t>
        <w:br/>
        <w:t xml:space="preserve">  </w:t>
        <w:br/>
        <w:t xml:space="preserve">  // 2. 通知审批人</w:t>
        <w:br/>
        <w:t xml:space="preserve">  await notifyApprover({</w:t>
        <w:br/>
        <w:t xml:space="preserve">    approvalId: approval.id,</w:t>
        <w:br/>
        <w:t xml:space="preserve">    message: `请审批：${request.type}`,</w:t>
        <w:br/>
        <w:t xml:space="preserve">    url: `https://app.example.com/approval/${approval.id}`,</w:t>
        <w:br/>
        <w:t xml:space="preserve">  });</w:t>
        <w:br/>
        <w:t xml:space="preserve">  </w:t>
        <w:br/>
        <w:t xml:space="preserve">  // 3. 等待审批（轮询或 WebSocket）</w:t>
        <w:br/>
        <w:t xml:space="preserve">  return new Promise((resolve) =&gt; {</w:t>
        <w:br/>
        <w:t xml:space="preserve">    const checkInterval = setInterval(async () =&gt; {</w:t>
        <w:br/>
        <w:t xml:space="preserve">      const status = await db.getApprovalStatus(approval.id);</w:t>
        <w:br/>
        <w:t xml:space="preserve">      </w:t>
        <w:br/>
        <w:t xml:space="preserve">      if (status === 'approved') {</w:t>
        <w:br/>
        <w:t xml:space="preserve">        clearInterval(checkInterval);</w:t>
        <w:br/>
        <w:t xml:space="preserve">        resolve(true);</w:t>
        <w:br/>
        <w:t xml:space="preserve">      }</w:t>
        <w:br/>
        <w:t xml:space="preserve">      </w:t>
        <w:br/>
        <w:t xml:space="preserve">      if (status === 'rejected' || Date.now() &gt; approval.expiresAt) {</w:t>
        <w:br/>
        <w:t xml:space="preserve">        clearInterval(checkInterval);</w:t>
        <w:br/>
        <w:t xml:space="preserve">        resolve(false);</w:t>
        <w:br/>
        <w:t xml:space="preserve">      }</w:t>
        <w:br/>
        <w:t xml:space="preserve">    }, 5000);  // 每 5 秒检查一次</w:t>
        <w:br/>
        <w:t xml:space="preserve">  });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第五章：可视化平台 vs 自建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n8n、Dify、Coze、Zapier 这些可视化平台能快速搭建 AI 工作流。但什么时候该用平台、什么时候该自建？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平台对比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平台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定位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优势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限制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n8n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通用自动化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节点丰富、开源、可自部署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能力弱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Dify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应用快速搭建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RAG/Agent/Workflow 都有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深度定制难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Coze（字节）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Bot 平台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国内生态好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锁定平台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Zapier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SaaS 集成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上千个集成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贵、不支持自部署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LangFlow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LangChain 可视化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和 LangChain 无缝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还不够成熟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选型决策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场景</w:t>
            </w:r>
          </w:p>
        </w:tc>
        <w:tc>
          <w:tcPr>
            <w:tcW w:type="dxa" w:w="432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推荐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MVP 验证、快速原型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用平台（Dify/Coze）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内部工具、运营自动化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 n8n 自部署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核心产品功能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自建（LangGraph/代码）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需要极致性能优化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自建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团队没有前端工程师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用平台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需要精细的成本控制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自建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经验：平台适合起步，自建适合规模化。一个常见路径是：Dify 做 MVP（2周）→ 验证后用 LangGraph 重写核心流程（4周）→ 平台继续做边缘功能。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第六章：生产实战案例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三个真实场景，从简单到复杂。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案例一：客服工单处理 Workflow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客服工单自动化（纯 Workflow，无 Agent）</w:t>
        <w:br/>
        <w:t>const ticketWorkflow = new StateGraph({</w:t>
        <w:br/>
        <w:t xml:space="preserve">  channels: {</w:t>
        <w:br/>
        <w:t xml:space="preserve">    ticket: null,</w:t>
        <w:br/>
        <w:t xml:space="preserve">    priority: null,</w:t>
        <w:br/>
        <w:t xml:space="preserve">    assignee: null,</w:t>
        <w:br/>
        <w:t xml:space="preserve">  },</w:t>
        <w:br/>
        <w:t>});</w:t>
        <w:br/>
        <w:br/>
        <w:t>ticketWorkflow.addNode('extract_info', async (state) =&gt; {</w:t>
        <w:br/>
        <w:t xml:space="preserve">  // AI 提取：问题类型、严重程度</w:t>
        <w:br/>
        <w:t xml:space="preserve">  const analysis = await ai.analyze(state.ticket.content);</w:t>
        <w:br/>
        <w:t xml:space="preserve">  return { priority: analysis.priority };</w:t>
        <w:br/>
        <w:t>});</w:t>
        <w:br/>
        <w:br/>
        <w:t>ticketWorkflow.addNode('assign', async (state) =&gt; {</w:t>
        <w:br/>
        <w:t xml:space="preserve">  // 业务规则分配</w:t>
        <w:br/>
        <w:t xml:space="preserve">  const assignee = state.priority === 'high'</w:t>
        <w:br/>
        <w:t xml:space="preserve">    ? teamLead</w:t>
        <w:br/>
        <w:t xml:space="preserve">    : availableAgents[0];</w:t>
        <w:br/>
        <w:t xml:space="preserve">  return { assignee };</w:t>
        <w:br/>
        <w:t>});</w:t>
        <w:br/>
        <w:br/>
        <w:t>ticketWorkflow.addNode('notify', async (state) =&gt; {</w:t>
        <w:br/>
        <w:t xml:space="preserve">  await slack.send(state.assignee, `新工单：${state.ticket.id}`);</w:t>
        <w:br/>
        <w:t xml:space="preserve">  return {};</w:t>
        <w:br/>
        <w:t>});</w:t>
        <w:br/>
        <w:br/>
        <w:t>ticketWorkflow.addEdge('__start__', 'extract_info');</w:t>
        <w:br/>
        <w:t>ticketWorkflow.addEdge('extract_info', 'assign');</w:t>
        <w:br/>
        <w:t>ticketWorkflow.addEdge('assign', 'notify');</w:t>
        <w:br/>
        <w:t>ticketWorkflow.addEdge('notify', END);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案例二：审批 + 补偿的订单 Workflow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涉及支付的 Workflow 必须有补偿机制。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6.3 真实踩坑总结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Workflow 太长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超过 15 个节点，维护困难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拆成子 Workflow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状态爆炸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State 对象有 20 个字段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只保留必要字段，详情存数据库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并行节点卡住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某个并行分支失败导致整体卡住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加超时 + 异常处理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人工节点无人处理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审批请求发出后没人管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加超时自动通过 + 提醒升级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Checkpoint 太大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每次保存状态几 MB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状态只存 ID，详情按需查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LangGraph 文档：https://langchain-ai.github.io/langgraph/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XState 文档：https://xstate.js.org/docs/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n8n 文档：https://docs.n8n.io/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Dify 文档：https://docs.dify.ai/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Anthropic: Building effective agents: https://www.anthropic.com/research/building-effective-agents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